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Soek die woordjies....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Belangrik    </w:t>
      </w:r>
      <w:r>
        <w:t xml:space="preserve">   Skuldig    </w:t>
      </w:r>
      <w:r>
        <w:t xml:space="preserve">   Brood    </w:t>
      </w:r>
      <w:r>
        <w:t xml:space="preserve">   pot sop    </w:t>
      </w:r>
      <w:r>
        <w:t xml:space="preserve">   honger    </w:t>
      </w:r>
      <w:r>
        <w:t xml:space="preserve">   Gebed    </w:t>
      </w:r>
      <w:r>
        <w:t xml:space="preserve">   Verhoor    </w:t>
      </w:r>
      <w:r>
        <w:t xml:space="preserve">   God    </w:t>
      </w:r>
      <w:r>
        <w:t xml:space="preserve">   Bid    </w:t>
      </w:r>
      <w:r>
        <w:t xml:space="preserve">   Genesis    </w:t>
      </w:r>
      <w:r>
        <w:t xml:space="preserve">   Huiskind    </w:t>
      </w:r>
      <w:r>
        <w:t xml:space="preserve">   Oudste    </w:t>
      </w:r>
      <w:r>
        <w:t xml:space="preserve">   reg    </w:t>
      </w:r>
      <w:r>
        <w:t xml:space="preserve">   Seuns    </w:t>
      </w:r>
      <w:r>
        <w:t xml:space="preserve">   Tweeling    </w:t>
      </w:r>
      <w:r>
        <w:t xml:space="preserve">   Isak    </w:t>
      </w:r>
      <w:r>
        <w:t xml:space="preserve">   Rebekka    </w:t>
      </w:r>
      <w:r>
        <w:t xml:space="preserve">   Jakob    </w:t>
      </w:r>
      <w:r>
        <w:t xml:space="preserve">   Esau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Soek die woordjies....</dc:title>
  <dcterms:created xsi:type="dcterms:W3CDTF">2021-10-11T16:58:43Z</dcterms:created>
  <dcterms:modified xsi:type="dcterms:W3CDTF">2021-10-11T16:58:43Z</dcterms:modified>
</cp:coreProperties>
</file>