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Soek en omkring die onderstaande woorde wat met die v - klank begin.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vriendskap    </w:t>
      </w:r>
      <w:r>
        <w:t xml:space="preserve">   verlang    </w:t>
      </w:r>
      <w:r>
        <w:t xml:space="preserve">   veertig    </w:t>
      </w:r>
      <w:r>
        <w:t xml:space="preserve">   versigtig    </w:t>
      </w:r>
      <w:r>
        <w:t xml:space="preserve">   verkyker    </w:t>
      </w:r>
      <w:r>
        <w:t xml:space="preserve">   verbloem    </w:t>
      </w:r>
      <w:r>
        <w:t xml:space="preserve">   volgeling    </w:t>
      </w:r>
      <w:r>
        <w:t xml:space="preserve">   vergeetagtig    </w:t>
      </w:r>
      <w:r>
        <w:t xml:space="preserve">   verbaas    </w:t>
      </w:r>
      <w:r>
        <w:t xml:space="preserve">   verlof    </w:t>
      </w:r>
      <w:r>
        <w:t xml:space="preserve">   veld    </w:t>
      </w:r>
      <w:r>
        <w:t xml:space="preserve">   verkyk    </w:t>
      </w:r>
      <w:r>
        <w:t xml:space="preserve">   veer    </w:t>
      </w:r>
      <w:r>
        <w:t xml:space="preserve">   verryk    </w:t>
      </w:r>
      <w:r>
        <w:t xml:space="preserve">   veroorsaak    </w:t>
      </w:r>
      <w:r>
        <w:t xml:space="preserve">   venster    </w:t>
      </w:r>
      <w:r>
        <w:t xml:space="preserve">   vriendelik    </w:t>
      </w:r>
      <w:r>
        <w:t xml:space="preserve">   verby    </w:t>
      </w:r>
      <w:r>
        <w:t xml:space="preserve">   verenig    </w:t>
      </w:r>
      <w:r>
        <w:t xml:space="preserve">   verlig    </w:t>
      </w:r>
      <w:r>
        <w:t xml:space="preserve">   Vinnig    </w:t>
      </w:r>
      <w:r>
        <w:t xml:space="preserve">   vlieg    </w:t>
      </w:r>
      <w:r>
        <w:t xml:space="preserve">   vorentoe    </w:t>
      </w:r>
      <w:r>
        <w:t xml:space="preserve">   vriend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en omkring die onderstaande woorde wat met die v - klank begin.</dc:title>
  <dcterms:created xsi:type="dcterms:W3CDTF">2021-10-11T16:59:49Z</dcterms:created>
  <dcterms:modified xsi:type="dcterms:W3CDTF">2021-10-11T16:59:49Z</dcterms:modified>
</cp:coreProperties>
</file>