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Soek en omkring die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bang    </w:t>
      </w:r>
      <w:r>
        <w:t xml:space="preserve">   klink    </w:t>
      </w:r>
      <w:r>
        <w:t xml:space="preserve">   alarm    </w:t>
      </w:r>
      <w:r>
        <w:t xml:space="preserve">   beskerm    </w:t>
      </w:r>
      <w:r>
        <w:t xml:space="preserve">   kalm    </w:t>
      </w:r>
      <w:r>
        <w:t xml:space="preserve">   walm    </w:t>
      </w:r>
      <w:r>
        <w:t xml:space="preserve">   flink    </w:t>
      </w:r>
      <w:r>
        <w:t xml:space="preserve">   sing    </w:t>
      </w:r>
      <w:r>
        <w:t xml:space="preserve">   herleef    </w:t>
      </w:r>
      <w:r>
        <w:t xml:space="preserve">   hersien    </w:t>
      </w:r>
      <w:r>
        <w:t xml:space="preserve">   gewerk    </w:t>
      </w:r>
      <w:r>
        <w:t xml:space="preserve">   gesteel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en omkring die woorde</dc:title>
  <dcterms:created xsi:type="dcterms:W3CDTF">2021-10-11T17:00:03Z</dcterms:created>
  <dcterms:modified xsi:type="dcterms:W3CDTF">2021-10-11T17:00:03Z</dcterms:modified>
</cp:coreProperties>
</file>