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Soek en omkring die woorde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aaklige    </w:t>
      </w:r>
      <w:r>
        <w:t xml:space="preserve">   braai    </w:t>
      </w:r>
      <w:r>
        <w:t xml:space="preserve">   gloei    </w:t>
      </w:r>
      <w:r>
        <w:t xml:space="preserve">   gooi    </w:t>
      </w:r>
      <w:r>
        <w:t xml:space="preserve">   lieflike    </w:t>
      </w:r>
      <w:r>
        <w:t xml:space="preserve">   mooi    </w:t>
      </w:r>
      <w:r>
        <w:t xml:space="preserve">   neus    </w:t>
      </w:r>
      <w:r>
        <w:t xml:space="preserve">   seun    </w:t>
      </w:r>
      <w:r>
        <w:t xml:space="preserve">   snoei    </w:t>
      </w:r>
      <w:r>
        <w:t xml:space="preserve">   stadige    </w:t>
      </w:r>
      <w:r>
        <w:t xml:space="preserve">   swaai    </w:t>
      </w:r>
      <w:r>
        <w:t xml:space="preserve">   wonderlike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Soek en omkring die woorde </dc:title>
  <dcterms:created xsi:type="dcterms:W3CDTF">2021-10-11T17:00:26Z</dcterms:created>
  <dcterms:modified xsi:type="dcterms:W3CDTF">2021-10-11T17:00:26Z</dcterms:modified>
</cp:coreProperties>
</file>