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Baie    </w:t>
      </w:r>
      <w:r>
        <w:t xml:space="preserve">   Ek    </w:t>
      </w:r>
      <w:r>
        <w:t xml:space="preserve">   Gesteel    </w:t>
      </w:r>
      <w:r>
        <w:t xml:space="preserve">   Hart    </w:t>
      </w:r>
      <w:r>
        <w:t xml:space="preserve">   Het    </w:t>
      </w:r>
      <w:r>
        <w:t xml:space="preserve">   Jou    </w:t>
      </w:r>
      <w:r>
        <w:t xml:space="preserve">   Jy    </w:t>
      </w:r>
      <w:r>
        <w:t xml:space="preserve">   My    </w:t>
      </w:r>
      <w:r>
        <w:t xml:space="preserve">   Na    </w:t>
      </w:r>
      <w:r>
        <w:t xml:space="preserve">   Verlang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soek</dc:title>
  <dcterms:created xsi:type="dcterms:W3CDTF">2021-10-11T16:59:49Z</dcterms:created>
  <dcterms:modified xsi:type="dcterms:W3CDTF">2021-10-11T16:59:49Z</dcterms:modified>
</cp:coreProperties>
</file>