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Soekhoek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Stokbrood    </w:t>
      </w:r>
      <w:r>
        <w:t xml:space="preserve">   Waslyn    </w:t>
      </w:r>
      <w:r>
        <w:t xml:space="preserve">   Hamer    </w:t>
      </w:r>
      <w:r>
        <w:t xml:space="preserve">   Opblaasmatras    </w:t>
      </w:r>
      <w:r>
        <w:t xml:space="preserve">   Plaatkoekies    </w:t>
      </w:r>
      <w:r>
        <w:t xml:space="preserve">   Sakgeld    </w:t>
      </w:r>
      <w:r>
        <w:t xml:space="preserve">   Ontvangs    </w:t>
      </w:r>
      <w:r>
        <w:t xml:space="preserve">   Staproete    </w:t>
      </w:r>
      <w:r>
        <w:t xml:space="preserve">   Roomys    </w:t>
      </w:r>
      <w:r>
        <w:t xml:space="preserve">   Borrelbad    </w:t>
      </w:r>
      <w:r>
        <w:t xml:space="preserve">   Tafeltennis    </w:t>
      </w:r>
      <w:r>
        <w:t xml:space="preserve">   Gesinstyd    </w:t>
      </w:r>
      <w:r>
        <w:t xml:space="preserve">   Sleepwa    </w:t>
      </w:r>
      <w:r>
        <w:t xml:space="preserve">   Bagasie    </w:t>
      </w:r>
      <w:r>
        <w:t xml:space="preserve">   Swembroek    </w:t>
      </w:r>
      <w:r>
        <w:t xml:space="preserve">   Marshmallow    </w:t>
      </w:r>
      <w:r>
        <w:t xml:space="preserve">   Tentpen    </w:t>
      </w:r>
      <w:r>
        <w:t xml:space="preserve">   Grondseil    </w:t>
      </w:r>
      <w:r>
        <w:t xml:space="preserve">   Braaivleis    </w:t>
      </w:r>
      <w:r>
        <w:t xml:space="preserve">   Weber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Soekhoek</dc:title>
  <dcterms:created xsi:type="dcterms:W3CDTF">2021-10-11T16:59:42Z</dcterms:created>
  <dcterms:modified xsi:type="dcterms:W3CDTF">2021-10-11T16:59:42Z</dcterms:modified>
</cp:coreProperties>
</file>