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Soektog deur die brein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Baan    </w:t>
      </w:r>
      <w:r>
        <w:t xml:space="preserve">   Brein    </w:t>
      </w:r>
      <w:r>
        <w:t xml:space="preserve">   Foute    </w:t>
      </w:r>
      <w:r>
        <w:t xml:space="preserve">   Geheue    </w:t>
      </w:r>
      <w:r>
        <w:t xml:space="preserve">   Ingesteldheid    </w:t>
      </w:r>
      <w:r>
        <w:t xml:space="preserve">   Leer    </w:t>
      </w:r>
      <w:r>
        <w:t xml:space="preserve">   Multitaak    </w:t>
      </w:r>
      <w:r>
        <w:t xml:space="preserve">   Neuro    </w:t>
      </w:r>
      <w:r>
        <w:t xml:space="preserve">   Neuron    </w:t>
      </w:r>
      <w:r>
        <w:t xml:space="preserve">   Poging    </w:t>
      </w:r>
      <w:r>
        <w:t xml:space="preserve">   Roetine    </w:t>
      </w:r>
      <w:r>
        <w:t xml:space="preserve">   Slaap    </w:t>
      </w:r>
      <w:r>
        <w:t xml:space="preserve">   Stres    </w:t>
      </w:r>
      <w:r>
        <w:t xml:space="preserve">   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Soektog deur die brein</dc:title>
  <dcterms:created xsi:type="dcterms:W3CDTF">2021-10-11T16:59:21Z</dcterms:created>
  <dcterms:modified xsi:type="dcterms:W3CDTF">2021-10-11T16:59:21Z</dcterms:modified>
</cp:coreProperties>
</file>