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Soetgoed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koekies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kougom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suigstokkie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sjokolade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toffieappel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kolwyntjie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spookasem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Soetgoed</dc:title>
  <dcterms:created xsi:type="dcterms:W3CDTF">2021-10-11T17:00:10Z</dcterms:created>
  <dcterms:modified xsi:type="dcterms:W3CDTF">2021-10-11T17:00:10Z</dcterms:modified>
</cp:coreProperties>
</file>