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Sofia &amp; 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Laugh    </w:t>
      </w:r>
      <w:r>
        <w:t xml:space="preserve">   Fun    </w:t>
      </w:r>
      <w:r>
        <w:t xml:space="preserve">   Trust    </w:t>
      </w:r>
      <w:r>
        <w:t xml:space="preserve">   Tomato    </w:t>
      </w:r>
      <w:r>
        <w:t xml:space="preserve">   Potato    </w:t>
      </w:r>
      <w:r>
        <w:t xml:space="preserve">   Sisters    </w:t>
      </w:r>
      <w:r>
        <w:t xml:space="preserve">   Best    </w:t>
      </w:r>
      <w:r>
        <w:t xml:space="preserve">   Ali    </w:t>
      </w:r>
      <w:r>
        <w:t xml:space="preserve">   Sofia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Sofia &amp; Ali</dc:title>
  <dcterms:created xsi:type="dcterms:W3CDTF">2021-10-11T16:59:38Z</dcterms:created>
  <dcterms:modified xsi:type="dcterms:W3CDTF">2021-10-11T16:59:38Z</dcterms:modified>
</cp:coreProperties>
</file>