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Sofia  Vergara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  un  nombre   del  primer  ser  humano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ultra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sonido  voz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antui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   casa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learn  to   pronounce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 s  neve  had   much  tact 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  una    transaccion  tcp   basada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atable   vert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ic  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luz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que  esta  de  moda  y  actualidad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Sofia  Vergara</dc:title>
  <dcterms:created xsi:type="dcterms:W3CDTF">2021-10-11T17:00:00Z</dcterms:created>
  <dcterms:modified xsi:type="dcterms:W3CDTF">2021-10-11T17:00:00Z</dcterms:modified>
</cp:coreProperties>
</file>