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Sofia Vergata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Model    </w:t>
      </w:r>
      <w:r>
        <w:t xml:space="preserve">   Screen Actors Guild Awards    </w:t>
      </w:r>
      <w:r>
        <w:t xml:space="preserve">   Primetime Awards    </w:t>
      </w:r>
      <w:r>
        <w:t xml:space="preserve">   Golden Globe Awards    </w:t>
      </w:r>
      <w:r>
        <w:t xml:space="preserve">   American    </w:t>
      </w:r>
      <w:r>
        <w:t xml:space="preserve">   Colombian    </w:t>
      </w:r>
      <w:r>
        <w:t xml:space="preserve">   The Smurfs    </w:t>
      </w:r>
      <w:r>
        <w:t xml:space="preserve">   Modern Family    </w:t>
      </w:r>
      <w:r>
        <w:t xml:space="preserve">   Madea Goes To Jail    </w:t>
      </w:r>
      <w:r>
        <w:t xml:space="preserve">   Happy Feet Two    </w:t>
      </w:r>
      <w:r>
        <w:t xml:space="preserve">   Actress    </w:t>
      </w:r>
      <w:r>
        <w:t xml:space="preserve">   Sofia Margarita Vergara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Sofia Vergata</dc:title>
  <dcterms:created xsi:type="dcterms:W3CDTF">2021-10-11T16:59:26Z</dcterms:created>
  <dcterms:modified xsi:type="dcterms:W3CDTF">2021-10-11T16:59:26Z</dcterms:modified>
</cp:coreProperties>
</file>