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Sofia`s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rapunzel    </w:t>
      </w:r>
      <w:r>
        <w:t xml:space="preserve">   snow white    </w:t>
      </w:r>
      <w:r>
        <w:t xml:space="preserve">   sun    </w:t>
      </w:r>
      <w:r>
        <w:t xml:space="preserve">   love    </w:t>
      </w:r>
      <w:r>
        <w:t xml:space="preserve">   horse    </w:t>
      </w:r>
      <w:r>
        <w:t xml:space="preserve">   prince    </w:t>
      </w:r>
      <w:r>
        <w:t xml:space="preserve">   Anna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Elsa    </w:t>
      </w:r>
      <w:r>
        <w:t xml:space="preserve">   fun    </w:t>
      </w:r>
      <w:r>
        <w:t xml:space="preserve">   happy    </w:t>
      </w:r>
      <w:r>
        <w:t xml:space="preserve">   moana    </w:t>
      </w:r>
      <w:r>
        <w:t xml:space="preserve">   Sofia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Sofia`s word search </dc:title>
  <dcterms:created xsi:type="dcterms:W3CDTF">2021-10-11T16:59:28Z</dcterms:created>
  <dcterms:modified xsi:type="dcterms:W3CDTF">2021-10-11T16:59:28Z</dcterms:modified>
</cp:coreProperties>
</file>