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Soft-Skills</w:t>
      </w:r>
    </w:p>
    <w:p>
      <w:pPr>
        <w:pStyle w:val="Questions"/>
      </w:pPr>
      <w:r>
        <w:t xml:space="preserve">1. UCMIACNTONMOI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METI NAEGNMETAM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NIENTISGL ISKLSL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OLEBRMP IGVSONL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IRCCLIAT HKGNIINT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ISETVOPI ATUTIETD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MTKRAWEO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HPEMTAY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TNGAIK YBLPOIIRSNSIET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FITOEMLI-ONVAST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HSLEPARDIE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OGNKRWI RUNDE PURESRSE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Soft-Skills</dc:title>
  <dcterms:created xsi:type="dcterms:W3CDTF">2021-10-11T17:00:44Z</dcterms:created>
  <dcterms:modified xsi:type="dcterms:W3CDTF">2021-10-11T17:00:44Z</dcterms:modified>
</cp:coreProperties>
</file>