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'C'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cinnamon    </w:t>
      </w:r>
      <w:r>
        <w:t xml:space="preserve">   advance    </w:t>
      </w:r>
      <w:r>
        <w:t xml:space="preserve">   vacancy    </w:t>
      </w:r>
      <w:r>
        <w:t xml:space="preserve">   cereal    </w:t>
      </w:r>
      <w:r>
        <w:t xml:space="preserve">   medicine    </w:t>
      </w:r>
      <w:r>
        <w:t xml:space="preserve">   accident    </w:t>
      </w:r>
      <w:r>
        <w:t xml:space="preserve">   incident    </w:t>
      </w:r>
      <w:r>
        <w:t xml:space="preserve">   bounce    </w:t>
      </w:r>
      <w:r>
        <w:t xml:space="preserve">   silence    </w:t>
      </w:r>
      <w:r>
        <w:t xml:space="preserve">   voice    </w:t>
      </w:r>
      <w:r>
        <w:t xml:space="preserve">   palace    </w:t>
      </w:r>
      <w:r>
        <w:t xml:space="preserve">   office    </w:t>
      </w:r>
      <w:r>
        <w:t xml:space="preserve">   princess    </w:t>
      </w:r>
      <w:r>
        <w:t xml:space="preserve">   cancel    </w:t>
      </w:r>
      <w:r>
        <w:t xml:space="preserve">   twice    </w:t>
      </w:r>
      <w:r>
        <w:t xml:space="preserve">   since    </w:t>
      </w:r>
      <w:r>
        <w:t xml:space="preserve">   space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'C'</dc:title>
  <dcterms:created xsi:type="dcterms:W3CDTF">2021-10-11T16:59:55Z</dcterms:created>
  <dcterms:modified xsi:type="dcterms:W3CDTF">2021-10-11T16:59:55Z</dcterms:modified>
</cp:coreProperties>
</file>