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dance    </w:t>
      </w:r>
      <w:r>
        <w:t xml:space="preserve">   tracing    </w:t>
      </w:r>
      <w:r>
        <w:t xml:space="preserve">   trace    </w:t>
      </w:r>
      <w:r>
        <w:t xml:space="preserve">   place    </w:t>
      </w:r>
      <w:r>
        <w:t xml:space="preserve">   slicing    </w:t>
      </w:r>
      <w:r>
        <w:t xml:space="preserve">   slice    </w:t>
      </w:r>
      <w:r>
        <w:t xml:space="preserve">   excellent    </w:t>
      </w:r>
      <w:r>
        <w:t xml:space="preserve">   cell    </w:t>
      </w:r>
      <w:r>
        <w:t xml:space="preserve">   choice    </w:t>
      </w:r>
      <w:r>
        <w:t xml:space="preserve">   voice    </w:t>
      </w:r>
      <w:r>
        <w:t xml:space="preserve">   cities    </w:t>
      </w:r>
      <w:r>
        <w:t xml:space="preserve">   city    </w:t>
      </w:r>
      <w:r>
        <w:t xml:space="preserve">   exciting    </w:t>
      </w:r>
      <w:r>
        <w:t xml:space="preserve">   excited    </w:t>
      </w:r>
      <w:r>
        <w:t xml:space="preserve">   cereal    </w:t>
      </w:r>
      <w:r>
        <w:t xml:space="preserve">  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</dc:title>
  <dcterms:created xsi:type="dcterms:W3CDTF">2022-01-25T03:43:56Z</dcterms:created>
  <dcterms:modified xsi:type="dcterms:W3CDTF">2022-01-25T03:43:56Z</dcterms:modified>
</cp:coreProperties>
</file>