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 before E, I,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tricycle    </w:t>
      </w:r>
      <w:r>
        <w:t xml:space="preserve">   bicycle    </w:t>
      </w:r>
      <w:r>
        <w:t xml:space="preserve">   price    </w:t>
      </w:r>
      <w:r>
        <w:t xml:space="preserve">   prince    </w:t>
      </w:r>
      <w:r>
        <w:t xml:space="preserve">   once    </w:t>
      </w:r>
      <w:r>
        <w:t xml:space="preserve">   palace    </w:t>
      </w:r>
      <w:r>
        <w:t xml:space="preserve">   pencil    </w:t>
      </w:r>
      <w:r>
        <w:t xml:space="preserve">   circus    </w:t>
      </w:r>
      <w:r>
        <w:t xml:space="preserve">   decimal    </w:t>
      </w:r>
      <w:r>
        <w:t xml:space="preserve">   decide    </w:t>
      </w:r>
      <w:r>
        <w:t xml:space="preserve">   celebrity    </w:t>
      </w:r>
      <w:r>
        <w:t xml:space="preserve">   cycle    </w:t>
      </w:r>
      <w:r>
        <w:t xml:space="preserve">   citizen    </w:t>
      </w:r>
      <w:r>
        <w:t xml:space="preserve">   celebrate    </w:t>
      </w:r>
      <w:r>
        <w:t xml:space="preserve">   cellar    </w:t>
      </w:r>
      <w:r>
        <w:t xml:space="preserve">   cell    </w:t>
      </w:r>
      <w:r>
        <w:t xml:space="preserve">   civilized    </w:t>
      </w:r>
      <w:r>
        <w:t xml:space="preserve">   civil    </w:t>
      </w:r>
      <w:r>
        <w:t xml:space="preserve">   cinema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before E, I, Y</dc:title>
  <dcterms:created xsi:type="dcterms:W3CDTF">2021-10-11T16:58:32Z</dcterms:created>
  <dcterms:modified xsi:type="dcterms:W3CDTF">2021-10-11T16:58:32Z</dcterms:modified>
</cp:coreProperties>
</file>