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Soft 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hurt myself and need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wand that makes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fruit that we eat at 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actor is on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starts a car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big truck picks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tall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creative is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bird lives in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old you 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 G</dc:title>
  <dcterms:created xsi:type="dcterms:W3CDTF">2021-10-11T16:58:42Z</dcterms:created>
  <dcterms:modified xsi:type="dcterms:W3CDTF">2021-10-11T16:58:42Z</dcterms:modified>
</cp:coreProperties>
</file>