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Soft 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judge    </w:t>
      </w:r>
      <w:r>
        <w:t xml:space="preserve">   friend    </w:t>
      </w:r>
      <w:r>
        <w:t xml:space="preserve">   behind    </w:t>
      </w:r>
      <w:r>
        <w:t xml:space="preserve">   come    </w:t>
      </w:r>
      <w:r>
        <w:t xml:space="preserve">   also    </w:t>
      </w:r>
      <w:r>
        <w:t xml:space="preserve">   bridge    </w:t>
      </w:r>
      <w:r>
        <w:t xml:space="preserve">   wedge    </w:t>
      </w:r>
      <w:r>
        <w:t xml:space="preserve">   energy    </w:t>
      </w:r>
      <w:r>
        <w:t xml:space="preserve">   gym    </w:t>
      </w:r>
      <w:r>
        <w:t xml:space="preserve">   vegetables    </w:t>
      </w:r>
      <w:r>
        <w:t xml:space="preserve">   magic    </w:t>
      </w:r>
      <w:r>
        <w:t xml:space="preserve">   giraffe    </w:t>
      </w:r>
      <w:r>
        <w:t xml:space="preserve">   huge    </w:t>
      </w:r>
      <w:r>
        <w:t xml:space="preserve">   stage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 G Word Search</dc:title>
  <dcterms:created xsi:type="dcterms:W3CDTF">2021-10-11T17:00:18Z</dcterms:created>
  <dcterms:modified xsi:type="dcterms:W3CDTF">2021-10-11T17:00:18Z</dcterms:modified>
</cp:coreProperties>
</file>