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Pretzels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yeast    </w:t>
      </w:r>
      <w:r>
        <w:t xml:space="preserve">   bake    </w:t>
      </w:r>
      <w:r>
        <w:t xml:space="preserve">   flour    </w:t>
      </w:r>
      <w:r>
        <w:t xml:space="preserve">   cinnamon    </w:t>
      </w:r>
      <w:r>
        <w:t xml:space="preserve">   butter    </w:t>
      </w:r>
      <w:r>
        <w:t xml:space="preserve">   baking soda    </w:t>
      </w:r>
      <w:r>
        <w:t xml:space="preserve">   soft    </w:t>
      </w:r>
      <w:r>
        <w:t xml:space="preserve">   crunchy    </w:t>
      </w:r>
      <w:r>
        <w:t xml:space="preserve">   sugar    </w:t>
      </w:r>
      <w:r>
        <w:t xml:space="preserve">   sweet    </w:t>
      </w:r>
      <w:r>
        <w:t xml:space="preserve">   salty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Pretzels </dc:title>
  <dcterms:created xsi:type="dcterms:W3CDTF">2021-10-11T16:58:30Z</dcterms:created>
  <dcterms:modified xsi:type="dcterms:W3CDTF">2021-10-11T16:58:30Z</dcterms:modified>
</cp:coreProperties>
</file>