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Selu    </w:t>
      </w:r>
      <w:r>
        <w:t xml:space="preserve">   Pet    </w:t>
      </w:r>
      <w:r>
        <w:t xml:space="preserve">   Doll    </w:t>
      </w:r>
      <w:r>
        <w:t xml:space="preserve">   Stockade    </w:t>
      </w:r>
      <w:r>
        <w:t xml:space="preserve">   Oklahoma    </w:t>
      </w:r>
      <w:r>
        <w:t xml:space="preserve">   BigBoots    </w:t>
      </w:r>
      <w:r>
        <w:t xml:space="preserve">   Removal    </w:t>
      </w:r>
      <w:r>
        <w:t xml:space="preserve">   Cherokee    </w:t>
      </w:r>
      <w:r>
        <w:t xml:space="preserve">   Tsalagi    </w:t>
      </w:r>
      <w:r>
        <w:t xml:space="preserve">   Father    </w:t>
      </w:r>
      <w:r>
        <w:t xml:space="preserve">   Mother    </w:t>
      </w:r>
      <w:r>
        <w:t xml:space="preserve">   UncleSwimmingBear    </w:t>
      </w:r>
      <w:r>
        <w:t xml:space="preserve">   AuntKee    </w:t>
      </w:r>
      <w:r>
        <w:t xml:space="preserve">   GreenFern    </w:t>
      </w:r>
      <w:r>
        <w:t xml:space="preserve">   OldRovingMan    </w:t>
      </w:r>
      <w:r>
        <w:t xml:space="preserve">   Grandmother    </w:t>
      </w:r>
      <w:r>
        <w:t xml:space="preserve">   Hawk Boy    </w:t>
      </w:r>
      <w:r>
        <w:t xml:space="preserve">   SoftRain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Rain</dc:title>
  <dcterms:created xsi:type="dcterms:W3CDTF">2021-10-11T16:59:07Z</dcterms:created>
  <dcterms:modified xsi:type="dcterms:W3CDTF">2021-10-11T16:59:07Z</dcterms:modified>
</cp:coreProperties>
</file>