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Soft Rains Will Come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poem is read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main theme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figurative language is used on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destroys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people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cleans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figurative language is used on the thing that destroys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final part of the story,what causes the destruction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Rains Will Come crossword</dc:title>
  <dcterms:created xsi:type="dcterms:W3CDTF">2021-10-11T16:58:40Z</dcterms:created>
  <dcterms:modified xsi:type="dcterms:W3CDTF">2021-10-11T16:58:40Z</dcterms:modified>
</cp:coreProperties>
</file>