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SKills</w:t>
      </w:r>
    </w:p>
    <w:p>
      <w:pPr>
        <w:pStyle w:val="Questions"/>
      </w:pPr>
      <w:r>
        <w:t xml:space="preserve">1. RMBOLEP OGNISVL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OSESRSOIPFINALM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OTNSGR ORKW IHETC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DAISLEERPH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ROMWEAKT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TRIEWIENV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VOEIPTIS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NCAOTNIUCMOMI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FULCSEPTRE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CVSREEI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GNINKEWTRO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SINLTIGNE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SASTIUMENH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DTUTIEAT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2021-10-11T16:59:05Z</dcterms:created>
  <dcterms:modified xsi:type="dcterms:W3CDTF">2021-10-11T16:59:05Z</dcterms:modified>
</cp:coreProperties>
</file>