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Soft Skills</w:t>
      </w:r>
    </w:p>
    <w:p>
      <w:pPr>
        <w:pStyle w:val="Questions"/>
      </w:pPr>
      <w:r>
        <w:t xml:space="preserve">1. VFITEFEEC TIAMUMNONICOC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2. KWREOMTA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PNIYABDLIEETD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TPLDATAIIYBA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NIOCFTCL SOOTIRENUL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6. YXILEBFIITL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PHEADSILER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MEPRBLO LIONGSV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ARRSCEEH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YATEVTIIRC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KRWO ICHTE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ENTTIGRIY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BMEOLPR NSIGLOV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IRYLETAONSP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AEVCTI TLNIENISG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16. EIEDOCNCFN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GAANOIRTZINO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ISKR NGMEAMTNEA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19. RYCISTIOU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AINERNLG ORFM HSTOER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21. ONEP NMEDISDENS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22. SETICERPSNE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 Skills</dc:title>
  <dcterms:created xsi:type="dcterms:W3CDTF">2021-10-11T16:59:25Z</dcterms:created>
  <dcterms:modified xsi:type="dcterms:W3CDTF">2021-10-11T16:59:25Z</dcterms:modified>
</cp:coreProperties>
</file>