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Ambition    </w:t>
      </w:r>
      <w:r>
        <w:t xml:space="preserve">   Communication    </w:t>
      </w:r>
      <w:r>
        <w:t xml:space="preserve">   Positive    </w:t>
      </w:r>
      <w:r>
        <w:t xml:space="preserve">   Independence    </w:t>
      </w:r>
      <w:r>
        <w:t xml:space="preserve">   Resume    </w:t>
      </w:r>
      <w:r>
        <w:t xml:space="preserve">   Etiquette    </w:t>
      </w:r>
      <w:r>
        <w:t xml:space="preserve">   Politeness    </w:t>
      </w:r>
      <w:r>
        <w:t xml:space="preserve">   Hygiene    </w:t>
      </w:r>
      <w:r>
        <w:t xml:space="preserve">   Leadership    </w:t>
      </w:r>
      <w:r>
        <w:t xml:space="preserve">   Listen    </w:t>
      </w:r>
      <w:r>
        <w:t xml:space="preserve">   Trustworthy    </w:t>
      </w:r>
      <w:r>
        <w:t xml:space="preserve">   Teamwork    </w:t>
      </w:r>
      <w:r>
        <w:t xml:space="preserve">   Punctual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2021-10-11T16:59:46Z</dcterms:created>
  <dcterms:modified xsi:type="dcterms:W3CDTF">2021-10-11T16:59:46Z</dcterms:modified>
</cp:coreProperties>
</file>