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Soft Skills </w:t>
      </w:r>
    </w:p>
    <w:p>
      <w:pPr>
        <w:pStyle w:val="Questions"/>
      </w:pPr>
      <w:r>
        <w:t xml:space="preserve">1. ODGO ASMNNRE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TAOREMKW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CRTLIAY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CIDNFOCENE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TEPESRC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PYAMHET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ISINGTELN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VBALRE NMOICCOTIANUM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DLAHIPSREE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N-LEOVNRBA OUMNNIACMICOT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ITETRNW IMUTANOCMIOCN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TCSNTCIIEOVR DBCAKEEF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NNSRIEISELDF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RHASEPLIDE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TYALDIPIAATB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 </dc:title>
  <dcterms:created xsi:type="dcterms:W3CDTF">2021-10-11T16:59:49Z</dcterms:created>
  <dcterms:modified xsi:type="dcterms:W3CDTF">2021-10-11T16:59:49Z</dcterms:modified>
</cp:coreProperties>
</file>