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communication    </w:t>
      </w:r>
      <w:r>
        <w:t xml:space="preserve">   Conflict management    </w:t>
      </w:r>
      <w:r>
        <w:t xml:space="preserve">   conflict management    </w:t>
      </w:r>
      <w:r>
        <w:t xml:space="preserve">   cooperation    </w:t>
      </w:r>
      <w:r>
        <w:t xml:space="preserve">   creativity    </w:t>
      </w:r>
      <w:r>
        <w:t xml:space="preserve">   critical thinking    </w:t>
      </w:r>
      <w:r>
        <w:t xml:space="preserve">   decision making    </w:t>
      </w:r>
      <w:r>
        <w:t xml:space="preserve">   flexibility    </w:t>
      </w:r>
      <w:r>
        <w:t xml:space="preserve">   handling pressure    </w:t>
      </w:r>
      <w:r>
        <w:t xml:space="preserve">   leadership    </w:t>
      </w:r>
      <w:r>
        <w:t xml:space="preserve">   social skills    </w:t>
      </w:r>
      <w:r>
        <w:t xml:space="preserve">   Soft skills    </w:t>
      </w:r>
      <w:r>
        <w:t xml:space="preserve">   Teamwork    </w:t>
      </w:r>
      <w:r>
        <w:t xml:space="preserve">   time management    </w:t>
      </w:r>
      <w:r>
        <w:t xml:space="preserve">   work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Skills</dc:title>
  <dcterms:created xsi:type="dcterms:W3CDTF">2021-10-11T17:00:54Z</dcterms:created>
  <dcterms:modified xsi:type="dcterms:W3CDTF">2021-10-11T17:00:54Z</dcterms:modified>
</cp:coreProperties>
</file>