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 in a way that shows you care about someone's feelings and 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dependable, making good choices, and taking accountability for your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reasons someone has to act or behave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alert and ready to hear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adjust to changes quickly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capacity to accept or tolerate delay, trouble, or suffering without getting angry or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solve problems in an effective and timely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desire or determination to work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through discussion, reach a compromise or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abilities you use when giving and receiving different kinds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combined action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skill used when motivating a group of people to achieve a common 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Skills</dc:title>
  <dcterms:created xsi:type="dcterms:W3CDTF">2021-10-27T03:40:04Z</dcterms:created>
  <dcterms:modified xsi:type="dcterms:W3CDTF">2021-10-27T03:40:04Z</dcterms:modified>
</cp:coreProperties>
</file>