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strong desire to compete or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 with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bring, offer, give or transmit, often in a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systematize or form into a whole consisting of interdependent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fill with an animating, quickening or exalting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relate to another's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appoint a person as a representative or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instruction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Sharing information or services among individuals having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Forceful, decisive, forward, confidently aggressive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recover from illness, depression, adversity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work, one with another;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Lively interest in an activity or the pursuit of such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scheme or method of acting, doing or proceeding; developed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adjust oneself readily to different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influence another person to do something, often by advising or 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oneself and one’s powers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education, instruction, or discipline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deal or bargain with another by discussion and settlement of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 Crossword Puzzle</dc:title>
  <dcterms:created xsi:type="dcterms:W3CDTF">2021-10-11T17:00:30Z</dcterms:created>
  <dcterms:modified xsi:type="dcterms:W3CDTF">2021-10-11T17:00:30Z</dcterms:modified>
</cp:coreProperties>
</file>