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Soft Skills Word Scramble</w:t>
      </w:r>
    </w:p>
    <w:p>
      <w:pPr>
        <w:pStyle w:val="Questions"/>
      </w:pPr>
      <w:r>
        <w:t xml:space="preserve">1. RTCEPES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EIESRLONSBP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ISEML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KLSSIL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RNEFDLYI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EOTKRWMA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OTYESHN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OPRTESU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ERSLITEN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OCIAMCMNINUTO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PANDEEBELD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TUIDTAET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ALUUNTCP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ELNAR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IEBLLEAR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 Word Scramble</dc:title>
  <dcterms:created xsi:type="dcterms:W3CDTF">2021-10-11T17:00:28Z</dcterms:created>
  <dcterms:modified xsi:type="dcterms:W3CDTF">2021-10-11T17:00:28Z</dcterms:modified>
</cp:coreProperties>
</file>