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Soft Snickerdoodle Cookies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sugar    </w:t>
      </w:r>
      <w:r>
        <w:t xml:space="preserve">   preheat    </w:t>
      </w:r>
      <w:r>
        <w:t xml:space="preserve">   tablespoon    </w:t>
      </w:r>
      <w:r>
        <w:t xml:space="preserve">   dough    </w:t>
      </w:r>
      <w:r>
        <w:t xml:space="preserve">   butter    </w:t>
      </w:r>
      <w:r>
        <w:t xml:space="preserve">   ungreased    </w:t>
      </w:r>
      <w:r>
        <w:t xml:space="preserve">   ingredients    </w:t>
      </w:r>
      <w:r>
        <w:t xml:space="preserve">   chill    </w:t>
      </w:r>
      <w:r>
        <w:t xml:space="preserve">   cinnamon    </w:t>
      </w:r>
      <w:r>
        <w:t xml:space="preserve">   bakingsoda    </w:t>
      </w:r>
      <w:r>
        <w:t xml:space="preserve">   teaspoon     </w:t>
      </w:r>
      <w:r>
        <w:t xml:space="preserve">   snickerdoodle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Soft Snickerdoodle Cookies</dc:title>
  <dcterms:created xsi:type="dcterms:W3CDTF">2021-10-11T16:59:02Z</dcterms:created>
  <dcterms:modified xsi:type="dcterms:W3CDTF">2021-10-11T16:59:02Z</dcterms:modified>
</cp:coreProperties>
</file>