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Syllable Endings /el/   /er/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alligator    </w:t>
      </w:r>
      <w:r>
        <w:t xml:space="preserve">   squirrel    </w:t>
      </w:r>
      <w:r>
        <w:t xml:space="preserve">   turtle    </w:t>
      </w:r>
      <w:r>
        <w:t xml:space="preserve">   cougar    </w:t>
      </w:r>
      <w:r>
        <w:t xml:space="preserve">   lobster    </w:t>
      </w:r>
      <w:r>
        <w:t xml:space="preserve">   rooster    </w:t>
      </w:r>
      <w:r>
        <w:t xml:space="preserve">   father    </w:t>
      </w:r>
      <w:r>
        <w:t xml:space="preserve">   brother    </w:t>
      </w:r>
      <w:r>
        <w:t xml:space="preserve">   mother    </w:t>
      </w:r>
      <w:r>
        <w:t xml:space="preserve">   sister    </w:t>
      </w:r>
      <w:r>
        <w:t xml:space="preserve">   dollar    </w:t>
      </w:r>
      <w:r>
        <w:t xml:space="preserve">   sugar    </w:t>
      </w:r>
      <w:r>
        <w:t xml:space="preserve">   tailor    </w:t>
      </w:r>
      <w:r>
        <w:t xml:space="preserve">   color    </w:t>
      </w:r>
      <w:r>
        <w:t xml:space="preserve">   neighbor    </w:t>
      </w:r>
      <w:r>
        <w:t xml:space="preserve">   sailor    </w:t>
      </w:r>
      <w:r>
        <w:t xml:space="preserve">   author    </w:t>
      </w:r>
      <w:r>
        <w:t xml:space="preserve">   doctor    </w:t>
      </w:r>
      <w:r>
        <w:t xml:space="preserve">   bundle    </w:t>
      </w:r>
      <w:r>
        <w:t xml:space="preserve">   jungle    </w:t>
      </w:r>
      <w:r>
        <w:t xml:space="preserve">   eagle    </w:t>
      </w:r>
      <w:r>
        <w:t xml:space="preserve">   local    </w:t>
      </w:r>
      <w:r>
        <w:t xml:space="preserve">   total    </w:t>
      </w:r>
      <w:r>
        <w:t xml:space="preserve">   level    </w:t>
      </w:r>
      <w:r>
        <w:t xml:space="preserve">   tunnel    </w:t>
      </w:r>
      <w:r>
        <w:t xml:space="preserve">   jewel    </w:t>
      </w:r>
      <w:r>
        <w:t xml:space="preserve">   nickel    </w:t>
      </w:r>
      <w:r>
        <w:t xml:space="preserve">   camel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Syllable Endings /el/   /er/</dc:title>
  <dcterms:created xsi:type="dcterms:W3CDTF">2021-10-11T16:59:41Z</dcterms:created>
  <dcterms:modified xsi:type="dcterms:W3CDTF">2021-10-11T16:59:41Z</dcterms:modified>
</cp:coreProperties>
</file>