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Soft Tissue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Tight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Documentation on Tourniquet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Clotting factor starting with "F"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Superficial blood tubing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Apply a tourniquet on ____ ____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dressing applied to protruding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Contraindication for Acetaminophen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Tighten tourniquet until _______ stops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dressing that should not be applied to cranial wound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Oxygenated blood is found in the ______ (one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of hours tourniquet can be left on with little side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1st Priority in a hemorrhage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Hemostatic dressing can be applied to this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1000 mg to give for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clotting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Outer layer of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Piece of equipment used to tighten tourniquet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Tourniquet should be applied _____ cm above injury (one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Pain management for severe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Absorbs fluid in hemostatic dressing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 Tissue</dc:title>
  <dcterms:created xsi:type="dcterms:W3CDTF">2021-10-11T16:59:53Z</dcterms:created>
  <dcterms:modified xsi:type="dcterms:W3CDTF">2021-10-11T16:59:53Z</dcterms:modified>
</cp:coreProperties>
</file>