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Tissue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only the top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injuries that break the skins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 tissue injury caused by heat, chemicals, electricity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part of the body receives a crushing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destroys both layers of skin and may involve fat, muscle, bones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 the layers of the skin, fat and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involves both layers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simplest closed wound also know as a bruise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cut, usually from a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injury to the soft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injury in which a portion of the skin, and sometimes other soft tissue, is partially or completely torn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tissue damage occurs beneath the surface of skin , leaving the outer layer 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layer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closed wound also known as a 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skin is pierced with a pointed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object remains in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that has been rubbed or scraped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Tissue Injuries</dc:title>
  <dcterms:created xsi:type="dcterms:W3CDTF">2021-10-11T16:59:20Z</dcterms:created>
  <dcterms:modified xsi:type="dcterms:W3CDTF">2021-10-11T16:59:20Z</dcterms:modified>
</cp:coreProperties>
</file>