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Tissue and Extremity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reduce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Assessment point the patient tells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 has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firefighter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Assessment point you can measure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Reduces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Tissue which stabilizes and supports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Soft tissue injuries which occur gradually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Burn is red without blisters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Skin's color created by special cells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with warm, red, painful skin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neurological sign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neurological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 abscess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Full-Thickness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vulnerable to sprains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that contains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Connect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Mechanism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Tissue and Extremity Injuries</dc:title>
  <dcterms:created xsi:type="dcterms:W3CDTF">2021-10-11T17:00:00Z</dcterms:created>
  <dcterms:modified xsi:type="dcterms:W3CDTF">2021-10-11T17:00:00Z</dcterms:modified>
</cp:coreProperties>
</file>