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Tissues Injury &amp; First Aid Word Scramble</w:t>
      </w:r>
    </w:p>
    <w:p>
      <w:pPr>
        <w:pStyle w:val="Questions"/>
      </w:pPr>
      <w:r>
        <w:t xml:space="preserve">1. NIRDGESS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NDABAGE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EBEILNDG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AAITNPOTUM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IRTCOLEANA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LSOUIAVN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INSCNOII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PUELS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UTINQOERUT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CTNIURCIOAL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YEMENRECG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OBOLD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RCEEUS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RESSUPRE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HOCSK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SOTF UTESSSI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CUMSLE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OEBN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OCEINNIFT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BSRUN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SIRFT REGEED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SNOEDC EGDREE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HIRDT EGEERD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DRE ETSRSAK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VFERE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IZZDY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TIGHL EDAHDE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TRISHTY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Tissues Injury &amp; First Aid Word Scramble</dc:title>
  <dcterms:created xsi:type="dcterms:W3CDTF">2021-10-11T17:00:16Z</dcterms:created>
  <dcterms:modified xsi:type="dcterms:W3CDTF">2021-10-11T17:00:16Z</dcterms:modified>
</cp:coreProperties>
</file>