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and Hard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George's Marvelous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specific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you thought about it? Will you ___________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 do this I'll stay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don't know this word unless I live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You'd otherwise be described as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you spot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You're looking at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 me all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stop!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and Hard C</dc:title>
  <dcterms:created xsi:type="dcterms:W3CDTF">2021-10-11T16:59:39Z</dcterms:created>
  <dcterms:modified xsi:type="dcterms:W3CDTF">2021-10-11T16:59:39Z</dcterms:modified>
</cp:coreProperties>
</file>