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and Hard 'C'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cart    </w:t>
      </w:r>
      <w:r>
        <w:t xml:space="preserve">   calf    </w:t>
      </w:r>
      <w:r>
        <w:t xml:space="preserve">   cent    </w:t>
      </w:r>
      <w:r>
        <w:t xml:space="preserve">   cub    </w:t>
      </w:r>
      <w:r>
        <w:t xml:space="preserve">   cell    </w:t>
      </w:r>
      <w:r>
        <w:t xml:space="preserve">   card    </w:t>
      </w:r>
      <w:r>
        <w:t xml:space="preserve">   city    </w:t>
      </w:r>
      <w:r>
        <w:t xml:space="preserve">   content    </w:t>
      </w:r>
      <w:r>
        <w:t xml:space="preserve">   collect    </w:t>
      </w:r>
      <w:r>
        <w:t xml:space="preserve">   college    </w:t>
      </w:r>
      <w:r>
        <w:t xml:space="preserve">   correct    </w:t>
      </w:r>
      <w:r>
        <w:t xml:space="preserve">   century    </w:t>
      </w:r>
      <w:r>
        <w:t xml:space="preserve">   central    </w:t>
      </w:r>
      <w:r>
        <w:t xml:space="preserve">   cider    </w:t>
      </w:r>
      <w:r>
        <w:t xml:space="preserve">   cereal    </w:t>
      </w:r>
      <w:r>
        <w:t xml:space="preserve">   custom    </w:t>
      </w:r>
      <w:r>
        <w:t xml:space="preserve">   cyclist    </w:t>
      </w:r>
      <w:r>
        <w:t xml:space="preserve">   centre    </w:t>
      </w:r>
      <w:r>
        <w:t xml:space="preserve">   cease    </w:t>
      </w:r>
      <w:r>
        <w:t xml:space="preserve">   common    </w:t>
      </w:r>
      <w:r>
        <w:t xml:space="preserve">   circle    </w:t>
      </w:r>
      <w:r>
        <w:t xml:space="preserve">   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and Hard 'C'</dc:title>
  <dcterms:created xsi:type="dcterms:W3CDTF">2021-10-11T16:59:43Z</dcterms:created>
  <dcterms:modified xsi:type="dcterms:W3CDTF">2021-10-11T16:59:43Z</dcterms:modified>
</cp:coreProperties>
</file>