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and Hard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cease    </w:t>
      </w:r>
      <w:r>
        <w:t xml:space="preserve">   cyst    </w:t>
      </w:r>
      <w:r>
        <w:t xml:space="preserve">   cyclone    </w:t>
      </w:r>
      <w:r>
        <w:t xml:space="preserve">   circuit    </w:t>
      </w:r>
      <w:r>
        <w:t xml:space="preserve">   century    </w:t>
      </w:r>
      <w:r>
        <w:t xml:space="preserve">   cemetry    </w:t>
      </w:r>
      <w:r>
        <w:t xml:space="preserve">   celebration    </w:t>
      </w:r>
      <w:r>
        <w:t xml:space="preserve">   cent    </w:t>
      </w:r>
      <w:r>
        <w:t xml:space="preserve">   ceiling    </w:t>
      </w:r>
      <w:r>
        <w:t xml:space="preserve">   certainty    </w:t>
      </w:r>
      <w:r>
        <w:t xml:space="preserve">   conservation    </w:t>
      </w:r>
      <w:r>
        <w:t xml:space="preserve">   conversation    </w:t>
      </w:r>
      <w:r>
        <w:t xml:space="preserve">   construction    </w:t>
      </w:r>
      <w:r>
        <w:t xml:space="preserve">   column    </w:t>
      </w:r>
      <w:r>
        <w:t xml:space="preserve">   colony    </w:t>
      </w:r>
      <w:r>
        <w:t xml:space="preserve">   cancelled    </w:t>
      </w:r>
      <w:r>
        <w:t xml:space="preserve">   category    </w:t>
      </w:r>
      <w:r>
        <w:t xml:space="preserve">   cursive    </w:t>
      </w:r>
      <w:r>
        <w:t xml:space="preserve">   concerned    </w:t>
      </w:r>
      <w:r>
        <w:t xml:space="preserve">   competition    </w:t>
      </w:r>
      <w:r>
        <w:t xml:space="preserve">   convinced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and Hard C</dc:title>
  <dcterms:created xsi:type="dcterms:W3CDTF">2021-10-11T17:00:03Z</dcterms:created>
  <dcterms:modified xsi:type="dcterms:W3CDTF">2021-10-11T17:00:03Z</dcterms:modified>
</cp:coreProperties>
</file>