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and Hard C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type    </w:t>
      </w:r>
      <w:r>
        <w:t xml:space="preserve">   twice    </w:t>
      </w:r>
      <w:r>
        <w:t xml:space="preserve">   scrape    </w:t>
      </w:r>
      <w:r>
        <w:t xml:space="preserve">   ramp    </w:t>
      </w:r>
      <w:r>
        <w:t xml:space="preserve">   pencil    </w:t>
      </w:r>
      <w:r>
        <w:t xml:space="preserve">   lace    </w:t>
      </w:r>
      <w:r>
        <w:t xml:space="preserve">   cycle    </w:t>
      </w:r>
      <w:r>
        <w:t xml:space="preserve">   crust    </w:t>
      </w:r>
      <w:r>
        <w:t xml:space="preserve">   crunch    </w:t>
      </w:r>
      <w:r>
        <w:t xml:space="preserve">   crept    </w:t>
      </w:r>
      <w:r>
        <w:t xml:space="preserve">   concrete    </w:t>
      </w:r>
      <w:r>
        <w:t xml:space="preserve">   climb    </w:t>
      </w:r>
      <w:r>
        <w:t xml:space="preserve">   circus    </w:t>
      </w:r>
      <w:r>
        <w:t xml:space="preserve">   center    </w:t>
      </w:r>
      <w:r>
        <w:t xml:space="preserve">   cent    </w:t>
      </w:r>
      <w:r>
        <w:t xml:space="preserve">   cement    </w:t>
      </w:r>
      <w:r>
        <w:t xml:space="preserve">   cat    </w:t>
      </w:r>
      <w:r>
        <w:t xml:space="preserve">   carpet    </w:t>
      </w:r>
      <w:r>
        <w:t xml:space="preserve">   captain    </w:t>
      </w:r>
      <w:r>
        <w:t xml:space="preserve">   candy    </w:t>
      </w:r>
      <w:r>
        <w:t xml:space="preserve">   cancel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and Hard C Sounds</dc:title>
  <dcterms:created xsi:type="dcterms:W3CDTF">2021-10-11T16:59:34Z</dcterms:created>
  <dcterms:modified xsi:type="dcterms:W3CDTF">2021-10-11T16:59:34Z</dcterms:modified>
</cp:coreProperties>
</file>