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and hard 'c' and 'g'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accent    </w:t>
      </w:r>
      <w:r>
        <w:t xml:space="preserve">   actually    </w:t>
      </w:r>
      <w:r>
        <w:t xml:space="preserve">   allergy    </w:t>
      </w:r>
      <w:r>
        <w:t xml:space="preserve">   artistic    </w:t>
      </w:r>
      <w:r>
        <w:t xml:space="preserve">   bargain    </w:t>
      </w:r>
      <w:r>
        <w:t xml:space="preserve">   capacity    </w:t>
      </w:r>
      <w:r>
        <w:t xml:space="preserve">   category    </w:t>
      </w:r>
      <w:r>
        <w:t xml:space="preserve">   centre    </w:t>
      </w:r>
      <w:r>
        <w:t xml:space="preserve">   choice    </w:t>
      </w:r>
      <w:r>
        <w:t xml:space="preserve">   concentrate    </w:t>
      </w:r>
      <w:r>
        <w:t xml:space="preserve">   courageous    </w:t>
      </w:r>
      <w:r>
        <w:t xml:space="preserve">   cycle    </w:t>
      </w:r>
      <w:r>
        <w:t xml:space="preserve">   dangerous    </w:t>
      </w:r>
      <w:r>
        <w:t xml:space="preserve">   dependency    </w:t>
      </w:r>
      <w:r>
        <w:t xml:space="preserve">   disadvantage    </w:t>
      </w:r>
      <w:r>
        <w:t xml:space="preserve">   discipline    </w:t>
      </w:r>
      <w:r>
        <w:t xml:space="preserve">   exaggerate    </w:t>
      </w:r>
      <w:r>
        <w:t xml:space="preserve">   germ    </w:t>
      </w:r>
      <w:r>
        <w:t xml:space="preserve">   giant    </w:t>
      </w:r>
      <w:r>
        <w:t xml:space="preserve">   gift    </w:t>
      </w:r>
      <w:r>
        <w:t xml:space="preserve">   ginger    </w:t>
      </w:r>
      <w:r>
        <w:t xml:space="preserve">   goat    </w:t>
      </w:r>
      <w:r>
        <w:t xml:space="preserve">   scissors    </w:t>
      </w:r>
      <w:r>
        <w:t xml:space="preserve">   scrape    </w:t>
      </w:r>
      <w:r>
        <w:t xml:space="preserve">   tragedy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and hard 'c' and 'g'</dc:title>
  <dcterms:created xsi:type="dcterms:W3CDTF">2021-10-11T16:59:13Z</dcterms:created>
  <dcterms:modified xsi:type="dcterms:W3CDTF">2021-10-11T16:59:13Z</dcterms:modified>
</cp:coreProperties>
</file>