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science    </w:t>
      </w:r>
      <w:r>
        <w:t xml:space="preserve">   ceiling    </w:t>
      </w:r>
      <w:r>
        <w:t xml:space="preserve">   distance    </w:t>
      </w:r>
      <w:r>
        <w:t xml:space="preserve">   concert    </w:t>
      </w:r>
      <w:r>
        <w:t xml:space="preserve">   innocent    </w:t>
      </w:r>
      <w:r>
        <w:t xml:space="preserve">   recent    </w:t>
      </w:r>
      <w:r>
        <w:t xml:space="preserve">   since    </w:t>
      </w:r>
      <w:r>
        <w:t xml:space="preserve">   certain    </w:t>
      </w:r>
      <w:r>
        <w:t xml:space="preserve">   lettuce    </w:t>
      </w:r>
      <w:r>
        <w:t xml:space="preserve">   celebrate    </w:t>
      </w:r>
      <w:r>
        <w:t xml:space="preserve">   cent    </w:t>
      </w:r>
      <w:r>
        <w:t xml:space="preserve">   city    </w:t>
      </w:r>
      <w:r>
        <w:t xml:space="preserve">   bicycle    </w:t>
      </w:r>
      <w:r>
        <w:t xml:space="preserve">   face    </w:t>
      </w:r>
      <w:r>
        <w:t xml:space="preserve">   place    </w:t>
      </w:r>
      <w:r>
        <w:t xml:space="preserve">   nice    </w:t>
      </w:r>
      <w:r>
        <w:t xml:space="preserve">   twice    </w:t>
      </w:r>
      <w:r>
        <w:t xml:space="preserve">   rice    </w:t>
      </w:r>
      <w:r>
        <w:t xml:space="preserve">   slice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 c</dc:title>
  <dcterms:created xsi:type="dcterms:W3CDTF">2021-10-11T17:00:20Z</dcterms:created>
  <dcterms:modified xsi:type="dcterms:W3CDTF">2021-10-11T17:00:20Z</dcterms:modified>
</cp:coreProperties>
</file>