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................and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great enthusiasm and eagerness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Maths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unfortunate incident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looks formal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exceptionally good 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of air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do to keep 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 millimetres make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significant or happy day/event with a gathering or enjoyable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extremely good at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remarkable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go to get eyes checked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something of 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not in the armed forces or police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</dc:title>
  <dcterms:created xsi:type="dcterms:W3CDTF">2021-10-11T16:58:48Z</dcterms:created>
  <dcterms:modified xsi:type="dcterms:W3CDTF">2021-10-11T16:58:48Z</dcterms:modified>
</cp:coreProperties>
</file>