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"c" and "g"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age    </w:t>
      </w:r>
      <w:r>
        <w:t xml:space="preserve">   from    </w:t>
      </w:r>
      <w:r>
        <w:t xml:space="preserve">   ledge    </w:t>
      </w:r>
      <w:r>
        <w:t xml:space="preserve">   like    </w:t>
      </w:r>
      <w:r>
        <w:t xml:space="preserve">   nice    </w:t>
      </w:r>
      <w:r>
        <w:t xml:space="preserve">   once    </w:t>
      </w:r>
      <w:r>
        <w:t xml:space="preserve">   page    </w:t>
      </w:r>
      <w:r>
        <w:t xml:space="preserve">   rice    </w:t>
      </w:r>
      <w:r>
        <w:t xml:space="preserve">   ride    </w:t>
      </w:r>
      <w:r>
        <w:t xml:space="preserve">   wedge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"c" and "g"</dc:title>
  <dcterms:created xsi:type="dcterms:W3CDTF">2021-10-11T16:58:37Z</dcterms:created>
  <dcterms:modified xsi:type="dcterms:W3CDTF">2021-10-11T16:58:37Z</dcterms:modified>
</cp:coreProperties>
</file>