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Soft "c" as in "city"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Ice mountain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Middle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Dance and jump about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Compete with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unit of measurement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ball does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spot where you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with many buildings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Half man,half beast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wedding dresses are made with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solid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your body that has your mouth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"c" as in "city"</dc:title>
  <dcterms:created xsi:type="dcterms:W3CDTF">2021-10-11T16:59:09Z</dcterms:created>
  <dcterms:modified xsi:type="dcterms:W3CDTF">2021-10-11T16:59:09Z</dcterms:modified>
</cp:coreProperties>
</file>