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 &amp; 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nice    </w:t>
      </w:r>
      <w:r>
        <w:t xml:space="preserve">   center    </w:t>
      </w:r>
      <w:r>
        <w:t xml:space="preserve">   sentence    </w:t>
      </w:r>
      <w:r>
        <w:t xml:space="preserve">   decimal    </w:t>
      </w:r>
      <w:r>
        <w:t xml:space="preserve">   cousin    </w:t>
      </w:r>
      <w:r>
        <w:t xml:space="preserve">   eye    </w:t>
      </w:r>
      <w:r>
        <w:t xml:space="preserve">   energy    </w:t>
      </w:r>
      <w:r>
        <w:t xml:space="preserve">   stage    </w:t>
      </w:r>
      <w:r>
        <w:t xml:space="preserve">   large    </w:t>
      </w:r>
      <w:r>
        <w:t xml:space="preserve">   excite    </w:t>
      </w:r>
      <w:r>
        <w:t xml:space="preserve">   decide    </w:t>
      </w:r>
      <w:r>
        <w:t xml:space="preserve">   except    </w:t>
      </w:r>
      <w:r>
        <w:t xml:space="preserve">   office    </w:t>
      </w:r>
      <w:r>
        <w:t xml:space="preserve">   since    </w:t>
      </w:r>
      <w:r>
        <w:t xml:space="preserve">   surface    </w:t>
      </w:r>
      <w:r>
        <w:t xml:space="preserve">   piece    </w:t>
      </w:r>
      <w:r>
        <w:t xml:space="preserve">   sincere    </w:t>
      </w:r>
      <w:r>
        <w:t xml:space="preserve">   oxygen    </w:t>
      </w:r>
      <w:r>
        <w:t xml:space="preserve">   giant    </w:t>
      </w:r>
      <w:r>
        <w:t xml:space="preserve">   engine    </w:t>
      </w:r>
      <w:r>
        <w:t xml:space="preserve">   change    </w:t>
      </w:r>
      <w:r>
        <w:t xml:space="preserve">   strange    </w:t>
      </w:r>
      <w:r>
        <w:t xml:space="preserve">   huge    </w:t>
      </w:r>
      <w:r>
        <w:t xml:space="preserve">   gelatin    </w:t>
      </w:r>
      <w:r>
        <w:t xml:space="preserve">   general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 &amp; g</dc:title>
  <dcterms:created xsi:type="dcterms:W3CDTF">2021-10-11T17:00:13Z</dcterms:created>
  <dcterms:modified xsi:type="dcterms:W3CDTF">2021-10-11T17:00:13Z</dcterms:modified>
</cp:coreProperties>
</file>