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c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experience    </w:t>
      </w:r>
      <w:r>
        <w:t xml:space="preserve">   medicine    </w:t>
      </w:r>
      <w:r>
        <w:t xml:space="preserve">   exercise    </w:t>
      </w:r>
      <w:r>
        <w:t xml:space="preserve">   centre    </w:t>
      </w:r>
      <w:r>
        <w:t xml:space="preserve">   recent    </w:t>
      </w:r>
      <w:r>
        <w:t xml:space="preserve">   increase    </w:t>
      </w:r>
      <w:r>
        <w:t xml:space="preserve">   purpose    </w:t>
      </w:r>
      <w:r>
        <w:t xml:space="preserve">   receive    </w:t>
      </w:r>
      <w:r>
        <w:t xml:space="preserve">   criticise    </w:t>
      </w:r>
      <w:r>
        <w:t xml:space="preserve">   whistle    </w:t>
      </w:r>
      <w:r>
        <w:t xml:space="preserve">   fasten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c sound</dc:title>
  <dcterms:created xsi:type="dcterms:W3CDTF">2021-10-11T16:59:50Z</dcterms:created>
  <dcterms:modified xsi:type="dcterms:W3CDTF">2021-10-11T16:59:50Z</dcterms:modified>
</cp:coreProperties>
</file>