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 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always begins with a capital letter and often ends with a full 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Knowledge gained by doing a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wedding or a presentation is a type of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sure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will get one of these if you are the dojo winner of the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party is a type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to do with or happening in the very near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ce words</dc:title>
  <dcterms:created xsi:type="dcterms:W3CDTF">2021-10-11T16:59:53Z</dcterms:created>
  <dcterms:modified xsi:type="dcterms:W3CDTF">2021-10-11T16:59:53Z</dcterms:modified>
</cp:coreProperties>
</file>