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Digit    </w:t>
      </w:r>
      <w:r>
        <w:t xml:space="preserve">   Margin    </w:t>
      </w:r>
      <w:r>
        <w:t xml:space="preserve">   Imagination    </w:t>
      </w:r>
      <w:r>
        <w:t xml:space="preserve">   Vigilant    </w:t>
      </w:r>
      <w:r>
        <w:t xml:space="preserve">   Hygiene    </w:t>
      </w:r>
      <w:r>
        <w:t xml:space="preserve">   Apology    </w:t>
      </w:r>
      <w:r>
        <w:t xml:space="preserve">   Generosity    </w:t>
      </w:r>
      <w:r>
        <w:t xml:space="preserve">   Generation    </w:t>
      </w:r>
      <w:r>
        <w:t xml:space="preserve">   Geography    </w:t>
      </w:r>
      <w:r>
        <w:t xml:space="preserve">   Religion    </w:t>
      </w:r>
      <w:r>
        <w:t xml:space="preserve">   Biology    </w:t>
      </w:r>
      <w:r>
        <w:t xml:space="preserve">   Egypt    </w:t>
      </w:r>
      <w:r>
        <w:t xml:space="preserve">   Gymnastics    </w:t>
      </w:r>
      <w:r>
        <w:t xml:space="preserve">   Original    </w:t>
      </w:r>
      <w:r>
        <w:t xml:space="preserve">   Region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g</dc:title>
  <dcterms:created xsi:type="dcterms:W3CDTF">2021-10-11T16:58:46Z</dcterms:created>
  <dcterms:modified xsi:type="dcterms:W3CDTF">2021-10-11T16:58:46Z</dcterms:modified>
</cp:coreProperties>
</file>