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'g'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might park a car overnight.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Lucozade gives you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years we have lived is 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hamster with a tail?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kind.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huge.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with a very long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get 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'g'</dc:title>
  <dcterms:created xsi:type="dcterms:W3CDTF">2021-10-11T16:58:50Z</dcterms:created>
  <dcterms:modified xsi:type="dcterms:W3CDTF">2021-10-11T16:58:50Z</dcterms:modified>
</cp:coreProperties>
</file>