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competence mismatch    </w:t>
      </w:r>
      <w:r>
        <w:t xml:space="preserve">   risk aversion    </w:t>
      </w:r>
      <w:r>
        <w:t xml:space="preserve">   competence    </w:t>
      </w:r>
      <w:r>
        <w:t xml:space="preserve">   follow directions    </w:t>
      </w:r>
      <w:r>
        <w:t xml:space="preserve">   integrity    </w:t>
      </w:r>
      <w:r>
        <w:t xml:space="preserve">   reputation    </w:t>
      </w:r>
      <w:r>
        <w:t xml:space="preserve">   trust    </w:t>
      </w:r>
      <w:r>
        <w:t xml:space="preserve">   negotiation    </w:t>
      </w:r>
      <w:r>
        <w:t xml:space="preserve">   leadership    </w:t>
      </w:r>
      <w:r>
        <w:t xml:space="preserve">   time management    </w:t>
      </w:r>
      <w:r>
        <w:t xml:space="preserve">   criticism    </w:t>
      </w:r>
      <w:r>
        <w:t xml:space="preserve">   adaptability    </w:t>
      </w:r>
      <w:r>
        <w:t xml:space="preserve">   teamwork    </w:t>
      </w:r>
      <w:r>
        <w:t xml:space="preserve">   goodmanners    </w:t>
      </w:r>
      <w:r>
        <w:t xml:space="preserve">   people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</dc:title>
  <dcterms:created xsi:type="dcterms:W3CDTF">2021-10-11T17:00:39Z</dcterms:created>
  <dcterms:modified xsi:type="dcterms:W3CDTF">2021-10-11T17:00:39Z</dcterms:modified>
</cp:coreProperties>
</file>